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B43" w:rsidRPr="00286E0B" w:rsidRDefault="005C3C75" w:rsidP="009B7863">
      <w:pPr>
        <w:pStyle w:val="Heading1"/>
        <w:spacing w:before="0"/>
        <w:rPr>
          <w:color w:val="17365D" w:themeColor="text2" w:themeShade="BF"/>
        </w:rPr>
      </w:pPr>
      <w:r w:rsidRPr="00286E0B">
        <w:rPr>
          <w:color w:val="17365D" w:themeColor="text2" w:themeShade="BF"/>
        </w:rPr>
        <w:t>ФОРМУЛЯР ЗА УПРАЖНЯВАНЕ НА ПРАВОТО НА ОТКАЗ ОТ ДОГОВОР</w:t>
      </w:r>
      <w:r w:rsidR="001A2B43" w:rsidRPr="00286E0B">
        <w:rPr>
          <w:color w:val="17365D" w:themeColor="text2" w:themeShade="BF"/>
        </w:rPr>
        <w:t xml:space="preserve"> </w:t>
      </w:r>
      <w:r w:rsidR="001A2B43" w:rsidRPr="00286E0B">
        <w:rPr>
          <w:color w:val="17365D" w:themeColor="text2" w:themeShade="BF"/>
          <w:lang w:val="bg-BG"/>
        </w:rPr>
        <w:t>ЗА ПОКУПКО-ПРОДАЖБА ОТ РАЗСТОЯНИЕ</w:t>
      </w:r>
      <w:r w:rsidR="009B7863" w:rsidRPr="00286E0B">
        <w:rPr>
          <w:color w:val="17365D" w:themeColor="text2" w:themeShade="BF"/>
          <w:lang w:val="bg-BG"/>
        </w:rPr>
        <w:t xml:space="preserve"> на електронен магазин </w:t>
      </w:r>
      <w:r w:rsidR="009B7863" w:rsidRPr="00286E0B">
        <w:rPr>
          <w:color w:val="17365D" w:themeColor="text2" w:themeShade="BF"/>
        </w:rPr>
        <w:fldChar w:fldCharType="begin"/>
      </w:r>
      <w:r w:rsidR="009B7863" w:rsidRPr="00286E0B">
        <w:rPr>
          <w:color w:val="17365D" w:themeColor="text2" w:themeShade="BF"/>
        </w:rPr>
        <w:instrText xml:space="preserve"> HYPERLINK "http://www.punipon.com" </w:instrText>
      </w:r>
      <w:r w:rsidR="009B7863" w:rsidRPr="00286E0B">
        <w:rPr>
          <w:color w:val="17365D" w:themeColor="text2" w:themeShade="BF"/>
        </w:rPr>
        <w:fldChar w:fldCharType="separate"/>
      </w:r>
      <w:r w:rsidR="009B7863" w:rsidRPr="00286E0B">
        <w:rPr>
          <w:rStyle w:val="Hyperlink"/>
          <w:color w:val="17365D" w:themeColor="text2" w:themeShade="BF"/>
        </w:rPr>
        <w:t>www.punipon.com</w:t>
      </w:r>
      <w:r w:rsidR="009B7863" w:rsidRPr="00286E0B">
        <w:rPr>
          <w:color w:val="17365D" w:themeColor="text2" w:themeShade="BF"/>
        </w:rPr>
        <w:fldChar w:fldCharType="end"/>
      </w:r>
    </w:p>
    <w:p w:rsidR="009B7863" w:rsidRPr="00286E0B" w:rsidRDefault="009B7863" w:rsidP="009B78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17365D" w:themeColor="text2" w:themeShade="BF"/>
        </w:rPr>
      </w:pPr>
      <w:r w:rsidRPr="00286E0B">
        <w:rPr>
          <w:rFonts w:ascii="Calibri" w:hAnsi="Calibri" w:cs="Calibri"/>
          <w:i/>
          <w:color w:val="17365D" w:themeColor="text2" w:themeShade="BF"/>
        </w:rPr>
        <w:t>Приложение № 6 към чл. 47, ал. 1, т. 8 и чл. 52, ал. 2 и 4 от ЗЗП </w:t>
      </w:r>
    </w:p>
    <w:p w:rsidR="00286E0B" w:rsidRPr="00286E0B" w:rsidRDefault="00286E0B" w:rsidP="009B7863">
      <w:pPr>
        <w:pStyle w:val="NormalWeb"/>
        <w:pBdr>
          <w:bottom w:val="single" w:sz="12" w:space="1" w:color="auto"/>
        </w:pBdr>
        <w:shd w:val="clear" w:color="auto" w:fill="FFFFFF"/>
        <w:spacing w:after="0" w:afterAutospacing="0"/>
        <w:rPr>
          <w:rFonts w:ascii="Calibri" w:hAnsi="Calibri" w:cs="Calibri"/>
          <w:b/>
          <w:color w:val="17365D" w:themeColor="text2" w:themeShade="BF"/>
        </w:rPr>
      </w:pPr>
      <w:r w:rsidRPr="00286E0B">
        <w:rPr>
          <w:rFonts w:ascii="Calibri" w:hAnsi="Calibri" w:cs="Calibri"/>
          <w:b/>
          <w:color w:val="17365D" w:themeColor="text2" w:themeShade="BF"/>
        </w:rPr>
        <w:t>Основни положения</w:t>
      </w:r>
      <w:r w:rsidR="005C3C75">
        <w:rPr>
          <w:rFonts w:ascii="Calibri" w:hAnsi="Calibri" w:cs="Calibri"/>
          <w:b/>
          <w:color w:val="17365D" w:themeColor="text2" w:themeShade="BF"/>
        </w:rPr>
        <w:t>. Моля прочетете внимателно!</w:t>
      </w:r>
    </w:p>
    <w:p w:rsidR="005C3C75" w:rsidRPr="00286E0B" w:rsidRDefault="005C3C75" w:rsidP="005C3C75">
      <w:pPr>
        <w:pStyle w:val="NormalWeb"/>
        <w:pBdr>
          <w:bottom w:val="single" w:sz="12" w:space="1" w:color="auto"/>
        </w:pBdr>
        <w:shd w:val="clear" w:color="auto" w:fill="FFFFFF"/>
        <w:spacing w:after="0" w:afterAutospacing="0"/>
        <w:rPr>
          <w:rFonts w:ascii="Calibri" w:hAnsi="Calibri" w:cs="Calibri"/>
          <w:b/>
          <w:color w:val="17365D" w:themeColor="text2" w:themeShade="BF"/>
        </w:rPr>
      </w:pPr>
      <w:r>
        <w:rPr>
          <w:rFonts w:ascii="Calibri" w:hAnsi="Calibri" w:cs="Calibri"/>
          <w:b/>
          <w:color w:val="17365D" w:themeColor="text2" w:themeShade="BF"/>
        </w:rPr>
        <w:t xml:space="preserve">- Можете да упражните правото си на връщане до 14 дни от датата на получаване на стоката като попълните по-долу формуляра и в срок от 14 дни </w:t>
      </w:r>
      <w:r w:rsidRPr="00286E0B">
        <w:rPr>
          <w:rFonts w:ascii="Calibri" w:hAnsi="Calibri" w:cs="Calibri"/>
          <w:b/>
          <w:color w:val="17365D" w:themeColor="text2" w:themeShade="BF"/>
        </w:rPr>
        <w:t>изпрат</w:t>
      </w:r>
      <w:r>
        <w:rPr>
          <w:rFonts w:ascii="Calibri" w:hAnsi="Calibri" w:cs="Calibri"/>
          <w:b/>
          <w:color w:val="17365D" w:themeColor="text2" w:themeShade="BF"/>
        </w:rPr>
        <w:t>и</w:t>
      </w:r>
      <w:r w:rsidRPr="00286E0B">
        <w:rPr>
          <w:rFonts w:ascii="Calibri" w:hAnsi="Calibri" w:cs="Calibri"/>
          <w:b/>
          <w:color w:val="17365D" w:themeColor="text2" w:themeShade="BF"/>
        </w:rPr>
        <w:t xml:space="preserve">те стоката, която искате да върнете до адрес: гр. Пловдив, Северна индустриална зона, ул „Георги Бенев“ 15. </w:t>
      </w:r>
    </w:p>
    <w:p w:rsidR="005C3C75" w:rsidRPr="00286E0B" w:rsidRDefault="005C3C75" w:rsidP="005C3C75">
      <w:pPr>
        <w:pStyle w:val="NormalWeb"/>
        <w:pBdr>
          <w:bottom w:val="single" w:sz="12" w:space="1" w:color="auto"/>
        </w:pBdr>
        <w:shd w:val="clear" w:color="auto" w:fill="FFFFFF"/>
        <w:spacing w:after="0" w:afterAutospacing="0"/>
        <w:rPr>
          <w:rFonts w:ascii="Calibri" w:hAnsi="Calibri" w:cs="Calibri"/>
          <w:b/>
          <w:color w:val="17365D" w:themeColor="text2" w:themeShade="BF"/>
        </w:rPr>
      </w:pPr>
      <w:r w:rsidRPr="00286E0B">
        <w:rPr>
          <w:rFonts w:ascii="Calibri" w:hAnsi="Calibri" w:cs="Calibri"/>
          <w:b/>
          <w:color w:val="17365D" w:themeColor="text2" w:themeShade="BF"/>
        </w:rPr>
        <w:t>-</w:t>
      </w:r>
      <w:r>
        <w:rPr>
          <w:rFonts w:ascii="Calibri" w:hAnsi="Calibri" w:cs="Calibri"/>
          <w:b/>
          <w:color w:val="17365D" w:themeColor="text2" w:themeShade="BF"/>
        </w:rPr>
        <w:t xml:space="preserve"> </w:t>
      </w:r>
      <w:r w:rsidRPr="00286E0B">
        <w:rPr>
          <w:rFonts w:ascii="Calibri" w:hAnsi="Calibri" w:cs="Calibri"/>
          <w:b/>
          <w:color w:val="17365D" w:themeColor="text2" w:themeShade="BF"/>
        </w:rPr>
        <w:t>Разходите за връщане на стоките са за сметка на Потребителя. Нямаме възможност да приемем връщане на стока с наложен платеж. Възстановяването на сумите по приетото връщане се осъществява по банков път до 14 дни от датата на получаване на стоката на горепосочения адрес.</w:t>
      </w:r>
    </w:p>
    <w:p w:rsidR="005C3C75" w:rsidRDefault="00286E0B" w:rsidP="009B7863">
      <w:pPr>
        <w:pStyle w:val="NormalWeb"/>
        <w:pBdr>
          <w:bottom w:val="single" w:sz="12" w:space="1" w:color="auto"/>
        </w:pBdr>
        <w:shd w:val="clear" w:color="auto" w:fill="FFFFFF"/>
        <w:spacing w:after="0" w:afterAutospacing="0"/>
        <w:rPr>
          <w:rFonts w:ascii="Calibri" w:hAnsi="Calibri" w:cs="Calibri"/>
          <w:b/>
          <w:color w:val="17365D" w:themeColor="text2" w:themeShade="BF"/>
        </w:rPr>
      </w:pPr>
      <w:r w:rsidRPr="00286E0B">
        <w:rPr>
          <w:rFonts w:ascii="Calibri" w:hAnsi="Calibri" w:cs="Calibri"/>
          <w:b/>
          <w:color w:val="17365D" w:themeColor="text2" w:themeShade="BF"/>
        </w:rPr>
        <w:t xml:space="preserve">- </w:t>
      </w:r>
      <w:r w:rsidR="005C3C75">
        <w:rPr>
          <w:rFonts w:ascii="Calibri" w:hAnsi="Calibri" w:cs="Calibri"/>
          <w:b/>
          <w:color w:val="17365D" w:themeColor="text2" w:themeShade="BF"/>
        </w:rPr>
        <w:t xml:space="preserve">Моля разпечатайте и попълнете информацията във формуляра по-долу или копирайте необходимата информация (отбелязана с </w:t>
      </w:r>
      <w:r w:rsidR="005C3C75" w:rsidRPr="005C3C75">
        <w:rPr>
          <w:rFonts w:ascii="Calibri" w:hAnsi="Calibri" w:cs="Calibri"/>
          <w:b/>
          <w:color w:val="C00000"/>
        </w:rPr>
        <w:t>*</w:t>
      </w:r>
      <w:r w:rsidR="005C3C75">
        <w:rPr>
          <w:rFonts w:ascii="Calibri" w:hAnsi="Calibri" w:cs="Calibri"/>
          <w:b/>
          <w:color w:val="17365D" w:themeColor="text2" w:themeShade="BF"/>
        </w:rPr>
        <w:t xml:space="preserve">) и ни я изпратете на имейл </w:t>
      </w:r>
      <w:r w:rsidR="005C3C75">
        <w:rPr>
          <w:rFonts w:ascii="Calibri" w:hAnsi="Calibri" w:cs="Calibri"/>
          <w:b/>
          <w:color w:val="17365D" w:themeColor="text2" w:themeShade="BF"/>
        </w:rPr>
        <w:fldChar w:fldCharType="begin"/>
      </w:r>
      <w:r w:rsidR="005C3C75">
        <w:rPr>
          <w:rFonts w:ascii="Calibri" w:hAnsi="Calibri" w:cs="Calibri"/>
          <w:b/>
          <w:color w:val="17365D" w:themeColor="text2" w:themeShade="BF"/>
        </w:rPr>
        <w:instrText xml:space="preserve"> HYPERLINK "mailto:</w:instrText>
      </w:r>
      <w:r w:rsidR="005C3C75" w:rsidRPr="005C3C75">
        <w:rPr>
          <w:rFonts w:ascii="Calibri" w:hAnsi="Calibri" w:cs="Calibri"/>
          <w:b/>
          <w:color w:val="17365D" w:themeColor="text2" w:themeShade="BF"/>
        </w:rPr>
        <w:instrText>punipon@abv.bg</w:instrText>
      </w:r>
      <w:r w:rsidR="005C3C75">
        <w:rPr>
          <w:rFonts w:ascii="Calibri" w:hAnsi="Calibri" w:cs="Calibri"/>
          <w:b/>
          <w:color w:val="17365D" w:themeColor="text2" w:themeShade="BF"/>
        </w:rPr>
        <w:instrText xml:space="preserve">" </w:instrText>
      </w:r>
      <w:r w:rsidR="005C3C75">
        <w:rPr>
          <w:rFonts w:ascii="Calibri" w:hAnsi="Calibri" w:cs="Calibri"/>
          <w:b/>
          <w:color w:val="17365D" w:themeColor="text2" w:themeShade="BF"/>
        </w:rPr>
        <w:fldChar w:fldCharType="separate"/>
      </w:r>
      <w:r w:rsidR="005C3C75" w:rsidRPr="00F15FFA">
        <w:rPr>
          <w:rStyle w:val="Hyperlink"/>
          <w:rFonts w:ascii="Calibri" w:hAnsi="Calibri" w:cs="Calibri"/>
          <w:b/>
          <w:color w:val="0000BF" w:themeColor="hyperlink" w:themeShade="BF"/>
        </w:rPr>
        <w:t>punipon@abv.bg</w:t>
      </w:r>
      <w:r w:rsidR="005C3C75">
        <w:rPr>
          <w:rFonts w:ascii="Calibri" w:hAnsi="Calibri" w:cs="Calibri"/>
          <w:b/>
          <w:color w:val="17365D" w:themeColor="text2" w:themeShade="BF"/>
        </w:rPr>
        <w:fldChar w:fldCharType="end"/>
      </w:r>
      <w:r w:rsidR="005C3C75">
        <w:rPr>
          <w:rFonts w:ascii="Calibri" w:hAnsi="Calibri" w:cs="Calibri"/>
          <w:b/>
          <w:color w:val="17365D" w:themeColor="text2" w:themeShade="BF"/>
        </w:rPr>
        <w:t xml:space="preserve">. </w:t>
      </w:r>
    </w:p>
    <w:p w:rsidR="00286E0B" w:rsidRPr="00286E0B" w:rsidRDefault="00286E0B" w:rsidP="009B7863">
      <w:pPr>
        <w:pStyle w:val="NormalWeb"/>
        <w:pBdr>
          <w:bottom w:val="single" w:sz="12" w:space="1" w:color="auto"/>
        </w:pBdr>
        <w:shd w:val="clear" w:color="auto" w:fill="FFFFFF"/>
        <w:spacing w:after="0" w:afterAutospacing="0"/>
        <w:rPr>
          <w:rFonts w:ascii="Calibri" w:hAnsi="Calibri" w:cs="Calibri"/>
          <w:b/>
          <w:color w:val="17365D" w:themeColor="text2" w:themeShade="BF"/>
        </w:rPr>
      </w:pPr>
      <w:r w:rsidRPr="00286E0B">
        <w:rPr>
          <w:rFonts w:ascii="Calibri" w:hAnsi="Calibri" w:cs="Calibri"/>
          <w:b/>
          <w:color w:val="17365D" w:themeColor="text2" w:themeShade="BF"/>
        </w:rPr>
        <w:t>-Обърнете внимание</w:t>
      </w:r>
      <w:r w:rsidR="005C3C75">
        <w:rPr>
          <w:rFonts w:ascii="Calibri" w:hAnsi="Calibri" w:cs="Calibri"/>
          <w:b/>
          <w:color w:val="17365D" w:themeColor="text2" w:themeShade="BF"/>
        </w:rPr>
        <w:t>, върната</w:t>
      </w:r>
      <w:r w:rsidRPr="00286E0B">
        <w:rPr>
          <w:rFonts w:ascii="Calibri" w:hAnsi="Calibri" w:cs="Calibri"/>
          <w:b/>
          <w:color w:val="17365D" w:themeColor="text2" w:themeShade="BF"/>
        </w:rPr>
        <w:t xml:space="preserve"> стока </w:t>
      </w:r>
      <w:r w:rsidR="005C3C75">
        <w:rPr>
          <w:rFonts w:ascii="Calibri" w:hAnsi="Calibri" w:cs="Calibri"/>
          <w:b/>
          <w:color w:val="17365D" w:themeColor="text2" w:themeShade="BF"/>
        </w:rPr>
        <w:t xml:space="preserve">трябва </w:t>
      </w:r>
      <w:r w:rsidRPr="00286E0B">
        <w:rPr>
          <w:rFonts w:ascii="Calibri" w:hAnsi="Calibri" w:cs="Calibri"/>
          <w:b/>
          <w:color w:val="17365D" w:themeColor="text2" w:themeShade="BF"/>
        </w:rPr>
        <w:t xml:space="preserve">да </w:t>
      </w:r>
      <w:r w:rsidR="005C3C75">
        <w:rPr>
          <w:rFonts w:ascii="Calibri" w:hAnsi="Calibri" w:cs="Calibri"/>
          <w:b/>
          <w:color w:val="17365D" w:themeColor="text2" w:themeShade="BF"/>
        </w:rPr>
        <w:t xml:space="preserve">бъде </w:t>
      </w:r>
      <w:r w:rsidRPr="00286E0B">
        <w:rPr>
          <w:rFonts w:ascii="Calibri" w:hAnsi="Calibri" w:cs="Calibri"/>
          <w:b/>
          <w:color w:val="17365D" w:themeColor="text2" w:themeShade="BF"/>
        </w:rPr>
        <w:t>в оригинал</w:t>
      </w:r>
      <w:r w:rsidR="0001765F">
        <w:rPr>
          <w:rFonts w:ascii="Calibri" w:hAnsi="Calibri" w:cs="Calibri"/>
          <w:b/>
          <w:color w:val="17365D" w:themeColor="text2" w:themeShade="BF"/>
          <w:lang w:val="en-US"/>
        </w:rPr>
        <w:t>n</w:t>
      </w:r>
      <w:r w:rsidRPr="00286E0B">
        <w:rPr>
          <w:rFonts w:ascii="Calibri" w:hAnsi="Calibri" w:cs="Calibri"/>
          <w:b/>
          <w:color w:val="17365D" w:themeColor="text2" w:themeShade="BF"/>
        </w:rPr>
        <w:t>ата си опаковка с оригинално запечатване, да не е разопакована и отваряна.</w:t>
      </w:r>
    </w:p>
    <w:p w:rsidR="00286E0B" w:rsidRDefault="00286E0B" w:rsidP="00286E0B">
      <w:pPr>
        <w:pStyle w:val="NormalWeb"/>
        <w:pBdr>
          <w:bottom w:val="single" w:sz="12" w:space="1" w:color="auto"/>
        </w:pBdr>
        <w:shd w:val="clear" w:color="auto" w:fill="FFFFFF"/>
        <w:spacing w:after="0" w:afterAutospacing="0"/>
        <w:rPr>
          <w:rFonts w:ascii="Calibri" w:hAnsi="Calibri" w:cs="Calibri"/>
          <w:b/>
          <w:color w:val="C00000"/>
        </w:rPr>
      </w:pPr>
      <w:r w:rsidRPr="009B7863">
        <w:rPr>
          <w:rFonts w:ascii="Calibri" w:hAnsi="Calibri" w:cs="Calibri"/>
          <w:b/>
          <w:color w:val="C00000"/>
        </w:rPr>
        <w:t>МОЛЯ, ПОПЪЛНЕТЕ ВНИМАТЕЛНО</w:t>
      </w:r>
      <w:r>
        <w:rPr>
          <w:rFonts w:ascii="Calibri" w:hAnsi="Calibri" w:cs="Calibri"/>
          <w:b/>
          <w:color w:val="C00000"/>
        </w:rPr>
        <w:t xml:space="preserve"> ИНФОРМАЦИЯТА ПО-ДОЛУ</w:t>
      </w:r>
      <w:r w:rsidRPr="009B7863">
        <w:rPr>
          <w:rFonts w:ascii="Calibri" w:hAnsi="Calibri" w:cs="Calibri"/>
          <w:b/>
          <w:color w:val="C00000"/>
        </w:rPr>
        <w:t>! ТЪРГОВЕЦЪТ НЕ НОСИ ОТГОВОРНОСТ ЗА ГРЕШНО ВЪВЕДЕН IBAN НА СМЕТКА!</w:t>
      </w:r>
    </w:p>
    <w:p w:rsidR="009B7863" w:rsidRDefault="009B7863" w:rsidP="009B7863">
      <w:pPr>
        <w:spacing w:after="0"/>
      </w:pPr>
    </w:p>
    <w:p w:rsidR="009B7863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До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: </w:t>
      </w:r>
      <w:r w:rsidR="001A2B43"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 xml:space="preserve">ПуниПон ЕООД, гр. Пловдив, ул. „Георги </w:t>
      </w:r>
      <w:proofErr w:type="gramStart"/>
      <w:r w:rsidR="001A2B43"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Бенев“ №</w:t>
      </w:r>
      <w:proofErr w:type="gramEnd"/>
      <w:r w:rsidR="001A2B43"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 xml:space="preserve">15, </w:t>
      </w:r>
      <w:r w:rsidR="001A2B43" w:rsidRPr="00286E0B">
        <w:rPr>
          <w:rFonts w:ascii="Calibri" w:hAnsi="Calibri" w:cs="Calibri"/>
          <w:color w:val="17365D" w:themeColor="text2" w:themeShade="BF"/>
          <w:sz w:val="24"/>
          <w:szCs w:val="24"/>
        </w:rPr>
        <w:t>punipon@abv.bg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9B7863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От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_________________________________</w:t>
      </w:r>
      <w:r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 xml:space="preserve"> 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  <w:t>(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Име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потребителя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)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9B7863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Адрес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________________________________</w:t>
      </w:r>
      <w:r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 xml:space="preserve"> 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9B7863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Електронна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поща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9B7863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Телефон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Поръчка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№: </w:t>
      </w:r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___________________________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Дата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сключване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договора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r w:rsid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от разстояние</w:t>
      </w:r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="00286E0B"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</w:t>
      </w:r>
    </w:p>
    <w:p w:rsidR="009B7863" w:rsidRPr="00286E0B" w:rsidRDefault="00286E0B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Д</w:t>
      </w:r>
      <w:proofErr w:type="spellStart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>ата</w:t>
      </w:r>
      <w:proofErr w:type="spellEnd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>получаване</w:t>
      </w:r>
      <w:proofErr w:type="spellEnd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>стоката</w:t>
      </w:r>
      <w:proofErr w:type="spellEnd"/>
      <w:r w:rsidR="005C3C75"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</w:t>
      </w:r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286E0B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Стоки</w:t>
      </w:r>
      <w:proofErr w:type="spellEnd"/>
      <w:r w:rsidR="009B7863"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, които искам да върна</w:t>
      </w:r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="009B7863"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: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</w:p>
    <w:p w:rsidR="001A2B43" w:rsidRPr="00286E0B" w:rsidRDefault="009B7863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lastRenderedPageBreak/>
        <w:t>(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Моля избройте стоките по договора, които искате да върнете</w:t>
      </w:r>
      <w:r w:rsid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.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 xml:space="preserve"> </w:t>
      </w:r>
      <w:r w:rsid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Д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  <w:lang w:val="bg-BG"/>
        </w:rPr>
        <w:t>обавете редове, ако е необходимо)</w:t>
      </w:r>
      <w:r w:rsidR="005C3C75"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</w:p>
    <w:p w:rsidR="001A2B43" w:rsidRPr="00286E0B" w:rsidRDefault="005C3C75" w:rsidP="009B7863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____________________________________________________________</w:t>
      </w:r>
    </w:p>
    <w:p w:rsidR="009B7863" w:rsidRPr="00286E0B" w:rsidRDefault="001A2B43" w:rsidP="009B7863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____________________________________________________________</w:t>
      </w:r>
    </w:p>
    <w:p w:rsidR="009B7863" w:rsidRPr="00286E0B" w:rsidRDefault="009B7863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</w:p>
    <w:p w:rsidR="00286E0B" w:rsidRDefault="00286E0B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</w:p>
    <w:p w:rsidR="009B7863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С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настоящото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ви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уведомявам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,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че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се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отказвам</w:t>
      </w:r>
      <w:proofErr w:type="spellEnd"/>
      <w:r w:rsidR="009B7863"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от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сключения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от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мен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договор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за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покупка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горепосочената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стока</w:t>
      </w:r>
      <w:proofErr w:type="spellEnd"/>
      <w:r w:rsidR="009B7863"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. 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5C3C75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Моля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платената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от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мен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сума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да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бъде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възстановена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Банка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: </w:t>
      </w:r>
      <w:r w:rsidR="009B7863" w:rsidRPr="00286E0B">
        <w:rPr>
          <w:rFonts w:ascii="Calibri" w:hAnsi="Calibri" w:cs="Calibri"/>
          <w:color w:val="17365D" w:themeColor="text2" w:themeShade="BF"/>
          <w:sz w:val="24"/>
          <w:szCs w:val="24"/>
        </w:rPr>
        <w:tab/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________________________________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  <w:t>IBAN</w:t>
      </w:r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: </w:t>
      </w:r>
      <w:r w:rsidR="009B7863" w:rsidRPr="00286E0B">
        <w:rPr>
          <w:rFonts w:ascii="Calibri" w:hAnsi="Calibri" w:cs="Calibri"/>
          <w:color w:val="17365D" w:themeColor="text2" w:themeShade="BF"/>
          <w:sz w:val="24"/>
          <w:szCs w:val="24"/>
        </w:rPr>
        <w:tab/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________________________________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Име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на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титуляр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5C3C75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</w:p>
    <w:p w:rsidR="009B7863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Дата</w:t>
      </w:r>
      <w:proofErr w:type="spellEnd"/>
      <w:r w:rsidRPr="005C3C75">
        <w:rPr>
          <w:rFonts w:ascii="Calibri" w:hAnsi="Calibri" w:cs="Calibri"/>
          <w:color w:val="C00000"/>
          <w:sz w:val="24"/>
          <w:szCs w:val="24"/>
          <w:lang w:val="bg-BG"/>
        </w:rPr>
        <w:t>*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3D0B99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Подпис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: ________________________________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  <w:t>(</w:t>
      </w:r>
      <w:proofErr w:type="spellStart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само</w:t>
      </w:r>
      <w:proofErr w:type="spellEnd"/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в случай, че настоящото уведомление е на хартия)</w:t>
      </w: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br/>
      </w:r>
    </w:p>
    <w:p w:rsidR="003D0B99" w:rsidRPr="00286E0B" w:rsidRDefault="005C3C75" w:rsidP="009B7863">
      <w:pPr>
        <w:spacing w:after="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286E0B">
        <w:rPr>
          <w:rFonts w:ascii="Calibri" w:hAnsi="Calibri" w:cs="Calibri"/>
          <w:color w:val="17365D" w:themeColor="text2" w:themeShade="BF"/>
          <w:sz w:val="24"/>
          <w:szCs w:val="24"/>
        </w:rPr>
        <w:t>* Ненужното се зачертава.</w:t>
      </w:r>
      <w:bookmarkStart w:id="0" w:name="_GoBack"/>
      <w:bookmarkEnd w:id="0"/>
    </w:p>
    <w:sectPr w:rsidR="003D0B99" w:rsidRPr="00286E0B" w:rsidSect="00E854BC">
      <w:headerReference w:type="default" r:id="rId8"/>
      <w:pgSz w:w="12240" w:h="15840"/>
      <w:pgMar w:top="1135" w:right="1183" w:bottom="851" w:left="1276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CF" w:rsidRDefault="00641FCF" w:rsidP="00E854BC">
      <w:pPr>
        <w:spacing w:after="0" w:line="240" w:lineRule="auto"/>
      </w:pPr>
      <w:r>
        <w:separator/>
      </w:r>
    </w:p>
  </w:endnote>
  <w:endnote w:type="continuationSeparator" w:id="0">
    <w:p w:rsidR="00641FCF" w:rsidRDefault="00641FCF" w:rsidP="00E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CF" w:rsidRDefault="00641FCF" w:rsidP="00E854BC">
      <w:pPr>
        <w:spacing w:after="0" w:line="240" w:lineRule="auto"/>
      </w:pPr>
      <w:r>
        <w:separator/>
      </w:r>
    </w:p>
  </w:footnote>
  <w:footnote w:type="continuationSeparator" w:id="0">
    <w:p w:rsidR="00641FCF" w:rsidRDefault="00641FCF" w:rsidP="00E8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4BC" w:rsidRDefault="00E854BC" w:rsidP="00E854BC">
    <w:pPr>
      <w:pStyle w:val="Header"/>
      <w:jc w:val="center"/>
    </w:pPr>
    <w:r>
      <w:rPr>
        <w:noProof/>
      </w:rPr>
      <w:drawing>
        <wp:inline distT="0" distB="0" distL="0" distR="0">
          <wp:extent cx="2865891" cy="716400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kedIn Background Pho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5891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54BC" w:rsidRDefault="00E85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724A68"/>
    <w:multiLevelType w:val="hybridMultilevel"/>
    <w:tmpl w:val="E6285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65F"/>
    <w:rsid w:val="00034616"/>
    <w:rsid w:val="0006063C"/>
    <w:rsid w:val="0015074B"/>
    <w:rsid w:val="001A2B43"/>
    <w:rsid w:val="00286E0B"/>
    <w:rsid w:val="0029639D"/>
    <w:rsid w:val="00326F90"/>
    <w:rsid w:val="003D0B99"/>
    <w:rsid w:val="005C3C75"/>
    <w:rsid w:val="00641FCF"/>
    <w:rsid w:val="009B7863"/>
    <w:rsid w:val="00AA1D8D"/>
    <w:rsid w:val="00B47730"/>
    <w:rsid w:val="00CB0664"/>
    <w:rsid w:val="00E854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9946EA2"/>
  <w14:defaultImageDpi w14:val="300"/>
  <w15:docId w15:val="{95041AB0-7DAA-4B57-A0E9-932BC6D1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A2B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B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01802-94CF-4224-83A0-D57766A8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2025-09-13T09:28:00Z</dcterms:created>
  <dcterms:modified xsi:type="dcterms:W3CDTF">2025-09-13T14:55:00Z</dcterms:modified>
  <cp:category/>
</cp:coreProperties>
</file>